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6AF3" w14:textId="61EFEE59" w:rsidR="46DC9F0B" w:rsidRDefault="46DC9F0B" w:rsidP="74774E21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C13A00">
        <w:rPr>
          <w:b/>
          <w:bCs/>
          <w:sz w:val="32"/>
          <w:szCs w:val="32"/>
        </w:rPr>
        <w:t>Electrical Construction &amp; Service Inc</w:t>
      </w:r>
      <w:r w:rsidRPr="74774E21">
        <w:rPr>
          <w:b/>
          <w:bCs/>
          <w:sz w:val="28"/>
          <w:szCs w:val="28"/>
        </w:rPr>
        <w:t>.</w:t>
      </w:r>
      <w:r>
        <w:tab/>
      </w:r>
      <w:r w:rsidRPr="74774E21">
        <w:rPr>
          <w:b/>
          <w:bCs/>
          <w:sz w:val="28"/>
          <w:szCs w:val="28"/>
        </w:rPr>
        <w:t xml:space="preserve">  </w:t>
      </w:r>
    </w:p>
    <w:p w14:paraId="7D7E3DC3" w14:textId="31DB839A" w:rsidR="002201D4" w:rsidRDefault="2CA62980" w:rsidP="74774E21">
      <w:pPr>
        <w:pStyle w:val="NoSpacing"/>
        <w:rPr>
          <w:u w:val="single"/>
        </w:rPr>
      </w:pPr>
      <w:r>
        <w:t xml:space="preserve">                           </w:t>
      </w:r>
      <w:r w:rsidR="4792ACB9">
        <w:t xml:space="preserve">                          </w:t>
      </w:r>
      <w:r w:rsidR="4792ACB9" w:rsidRPr="74774E21">
        <w:rPr>
          <w:b/>
          <w:bCs/>
          <w:sz w:val="24"/>
          <w:szCs w:val="24"/>
        </w:rPr>
        <w:t xml:space="preserve">Bid/Order Submission Form       </w:t>
      </w:r>
      <w:r w:rsidR="4792ACB9">
        <w:t xml:space="preserve"> </w:t>
      </w:r>
    </w:p>
    <w:p w14:paraId="41BAE43C" w14:textId="00624203" w:rsidR="002201D4" w:rsidRDefault="4792ACB9" w:rsidP="74774E21">
      <w:pPr>
        <w:rPr>
          <w:u w:val="single"/>
        </w:rPr>
      </w:pPr>
      <w:r>
        <w:t xml:space="preserve">                                                                                                                        </w:t>
      </w:r>
      <w:r w:rsidR="2CA62980">
        <w:t xml:space="preserve">  </w:t>
      </w:r>
      <w:r>
        <w:tab/>
      </w:r>
      <w:r w:rsidR="194829EE">
        <w:t xml:space="preserve">         </w:t>
      </w:r>
      <w:r w:rsidR="352B0341">
        <w:t xml:space="preserve">Date:  </w:t>
      </w:r>
      <w:r w:rsidR="352B0341" w:rsidRPr="74774E21">
        <w:rPr>
          <w:u w:val="single"/>
        </w:rPr>
        <w:t xml:space="preserve">    </w:t>
      </w:r>
      <w:r w:rsidR="665143F1" w:rsidRPr="74774E21">
        <w:rPr>
          <w:u w:val="single"/>
        </w:rPr>
        <w:t xml:space="preserve">  </w:t>
      </w:r>
      <w:r w:rsidR="352B0341" w:rsidRPr="74774E21">
        <w:rPr>
          <w:u w:val="single"/>
        </w:rPr>
        <w:t xml:space="preserve">/  </w:t>
      </w:r>
      <w:r w:rsidR="05E49BD6" w:rsidRPr="74774E21">
        <w:rPr>
          <w:u w:val="single"/>
        </w:rPr>
        <w:t xml:space="preserve"> </w:t>
      </w:r>
      <w:r w:rsidR="352B0341" w:rsidRPr="74774E21">
        <w:rPr>
          <w:u w:val="single"/>
        </w:rPr>
        <w:t xml:space="preserve">   /</w:t>
      </w:r>
      <w:r w:rsidR="0BA75702" w:rsidRPr="74774E21">
        <w:rPr>
          <w:u w:val="single"/>
        </w:rPr>
        <w:t xml:space="preserve">  </w:t>
      </w:r>
      <w:r w:rsidR="352B0341" w:rsidRPr="74774E21">
        <w:rPr>
          <w:u w:val="single"/>
        </w:rPr>
        <w:t xml:space="preserve">    </w:t>
      </w:r>
      <w:r>
        <w:tab/>
      </w:r>
    </w:p>
    <w:p w14:paraId="29DF7208" w14:textId="79A0E763" w:rsidR="002201D4" w:rsidRDefault="3756BD5F">
      <w:r>
        <w:t>Buyer In</w:t>
      </w:r>
      <w:r w:rsidR="7A2770EA">
        <w:t>formaton:</w:t>
      </w:r>
      <w:r>
        <w:tab/>
      </w:r>
      <w:r>
        <w:tab/>
      </w:r>
    </w:p>
    <w:p w14:paraId="1B337247" w14:textId="77777777" w:rsidR="002201D4" w:rsidRDefault="00000000">
      <w:r>
        <w:t xml:space="preserve"> Name: ____________________________________________________________________</w:t>
      </w:r>
      <w:r>
        <w:tab/>
      </w:r>
      <w:r>
        <w:tab/>
      </w:r>
    </w:p>
    <w:p w14:paraId="4FE4F938" w14:textId="77777777" w:rsidR="002201D4" w:rsidRDefault="00000000">
      <w:r>
        <w:t xml:space="preserve"> Address: __________________________________________________________________</w:t>
      </w:r>
      <w:r>
        <w:tab/>
      </w:r>
      <w:r>
        <w:tab/>
      </w:r>
    </w:p>
    <w:p w14:paraId="5400BE9C" w14:textId="36946FD3" w:rsidR="002201D4" w:rsidRDefault="74774E21">
      <w:r>
        <w:t xml:space="preserve"> </w:t>
      </w:r>
      <w:proofErr w:type="gramStart"/>
      <w:r>
        <w:t>Emai</w:t>
      </w:r>
      <w:r w:rsidR="563D1B0C">
        <w:t>l</w:t>
      </w:r>
      <w:r>
        <w:t>:_</w:t>
      </w:r>
      <w:proofErr w:type="gramEnd"/>
      <w:r>
        <w:t>_____________________________________</w:t>
      </w:r>
      <w:r w:rsidR="392A8794">
        <w:t>_______________________</w:t>
      </w:r>
      <w:r>
        <w:t xml:space="preserve">________       </w:t>
      </w:r>
    </w:p>
    <w:p w14:paraId="1A440268" w14:textId="296A3C73" w:rsidR="002201D4" w:rsidRDefault="3ACDC420">
      <w:r>
        <w:t>Phone/</w:t>
      </w:r>
      <w:proofErr w:type="gramStart"/>
      <w:r>
        <w:t>Text :</w:t>
      </w:r>
      <w:proofErr w:type="gramEnd"/>
      <w:r>
        <w:t>_________________________________________________</w:t>
      </w:r>
      <w:r w:rsidR="7A2770EA">
        <w:t xml:space="preserve">           </w:t>
      </w:r>
    </w:p>
    <w:p w14:paraId="3742A266" w14:textId="0ABB3D20" w:rsidR="002201D4" w:rsidRDefault="7A2770EA">
      <w:r>
        <w:t xml:space="preserve">       </w:t>
      </w:r>
      <w:r>
        <w:tab/>
      </w:r>
    </w:p>
    <w:p w14:paraId="6BD760E4" w14:textId="5F108ADD" w:rsidR="002201D4" w:rsidRDefault="1313825F" w:rsidP="1313825F">
      <w:pPr>
        <w:rPr>
          <w:b/>
          <w:bCs/>
          <w:u w:val="single"/>
        </w:rPr>
      </w:pPr>
      <w:bookmarkStart w:id="0" w:name="_Hlk211854562"/>
      <w:r w:rsidRPr="1313825F">
        <w:rPr>
          <w:b/>
          <w:bCs/>
          <w:sz w:val="24"/>
          <w:szCs w:val="24"/>
          <w:u w:val="single"/>
        </w:rPr>
        <w:t>Item No.</w:t>
      </w:r>
      <w:r>
        <w:tab/>
      </w:r>
      <w:r w:rsidRPr="1313825F">
        <w:rPr>
          <w:b/>
          <w:bCs/>
        </w:rPr>
        <w:t xml:space="preserve"> </w:t>
      </w:r>
      <w:r w:rsidR="602813D4" w:rsidRPr="1313825F">
        <w:rPr>
          <w:b/>
          <w:bCs/>
        </w:rPr>
        <w:t xml:space="preserve"> </w:t>
      </w:r>
      <w:r w:rsidRPr="1313825F">
        <w:rPr>
          <w:b/>
          <w:bCs/>
          <w:sz w:val="24"/>
          <w:szCs w:val="24"/>
          <w:u w:val="single"/>
        </w:rPr>
        <w:t>Brief Description</w:t>
      </w:r>
      <w:r w:rsidR="1E23CB38" w:rsidRPr="1313825F">
        <w:rPr>
          <w:b/>
          <w:bCs/>
          <w:sz w:val="24"/>
          <w:szCs w:val="24"/>
          <w:u w:val="single"/>
        </w:rPr>
        <w:t xml:space="preserve">   </w:t>
      </w:r>
      <w:r w:rsidR="7676CF38" w:rsidRPr="1313825F">
        <w:rPr>
          <w:b/>
          <w:bCs/>
          <w:sz w:val="24"/>
          <w:szCs w:val="24"/>
        </w:rPr>
        <w:t xml:space="preserve">      </w:t>
      </w:r>
      <w:r>
        <w:tab/>
      </w:r>
      <w:r w:rsidR="197CBC3C" w:rsidRPr="1313825F">
        <w:rPr>
          <w:b/>
          <w:bCs/>
        </w:rPr>
        <w:t xml:space="preserve">                                                      </w:t>
      </w:r>
      <w:r w:rsidR="00C13A00">
        <w:rPr>
          <w:b/>
          <w:bCs/>
        </w:rPr>
        <w:t xml:space="preserve">   </w:t>
      </w:r>
      <w:r w:rsidR="197CBC3C" w:rsidRPr="1313825F">
        <w:rPr>
          <w:b/>
          <w:bCs/>
        </w:rPr>
        <w:t xml:space="preserve">       </w:t>
      </w:r>
      <w:r w:rsidR="00C13A00">
        <w:rPr>
          <w:b/>
          <w:bCs/>
        </w:rPr>
        <w:t xml:space="preserve">   </w:t>
      </w:r>
      <w:r w:rsidR="197CBC3C" w:rsidRPr="1313825F">
        <w:rPr>
          <w:b/>
          <w:bCs/>
        </w:rPr>
        <w:t xml:space="preserve">  </w:t>
      </w:r>
      <w:r w:rsidR="197CBC3C" w:rsidRPr="1313825F">
        <w:rPr>
          <w:b/>
          <w:bCs/>
          <w:u w:val="single"/>
        </w:rPr>
        <w:t xml:space="preserve"> </w:t>
      </w:r>
      <w:r w:rsidRPr="1313825F">
        <w:rPr>
          <w:b/>
          <w:bCs/>
          <w:u w:val="single"/>
        </w:rPr>
        <w:t>Amt. Bid</w:t>
      </w:r>
    </w:p>
    <w:p w14:paraId="5DAB6C7B" w14:textId="1D986D9E" w:rsidR="002201D4" w:rsidRPr="00C13A00" w:rsidRDefault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26D3EA5C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329C134E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2C7D89AB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542BC4C3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5789E73B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17917D7C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637DAF7B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19A1DC3D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55C64A24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7E14C24B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10B50E11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1F1F2B31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02050E1C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573964C4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08CEB387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42336675" w14:textId="77777777" w:rsidR="002B3645" w:rsidRDefault="002B3645" w:rsidP="002B3645">
      <w:r>
        <w:t>Note: Item No -</w:t>
      </w:r>
      <w:proofErr w:type="gramStart"/>
      <w:r>
        <w:t>Is  5</w:t>
      </w:r>
      <w:proofErr w:type="gramEnd"/>
      <w:r>
        <w:t xml:space="preserve"> </w:t>
      </w:r>
      <w:proofErr w:type="gramStart"/>
      <w:r>
        <w:t>digit  ID</w:t>
      </w:r>
      <w:proofErr w:type="gramEnd"/>
      <w:r>
        <w:t xml:space="preserve"> displayed on the top right corner of each catalogue page. </w:t>
      </w:r>
      <w:r>
        <w:tab/>
      </w:r>
    </w:p>
    <w:bookmarkEnd w:id="0"/>
    <w:p w14:paraId="04C1FE40" w14:textId="77777777" w:rsidR="00C13A00" w:rsidRDefault="00C13A00" w:rsidP="00C13A00">
      <w:pPr>
        <w:rPr>
          <w:b/>
          <w:bCs/>
          <w:u w:val="single"/>
        </w:rPr>
      </w:pPr>
      <w:r w:rsidRPr="1313825F">
        <w:rPr>
          <w:b/>
          <w:bCs/>
          <w:sz w:val="24"/>
          <w:szCs w:val="24"/>
          <w:u w:val="single"/>
        </w:rPr>
        <w:lastRenderedPageBreak/>
        <w:t>Item No.</w:t>
      </w:r>
      <w:r>
        <w:tab/>
      </w:r>
      <w:r w:rsidRPr="1313825F">
        <w:rPr>
          <w:b/>
          <w:bCs/>
        </w:rPr>
        <w:t xml:space="preserve">  </w:t>
      </w:r>
      <w:r w:rsidRPr="1313825F">
        <w:rPr>
          <w:b/>
          <w:bCs/>
          <w:sz w:val="24"/>
          <w:szCs w:val="24"/>
          <w:u w:val="single"/>
        </w:rPr>
        <w:t xml:space="preserve">Brief Description   </w:t>
      </w:r>
      <w:r w:rsidRPr="1313825F">
        <w:rPr>
          <w:b/>
          <w:bCs/>
          <w:sz w:val="24"/>
          <w:szCs w:val="24"/>
        </w:rPr>
        <w:t xml:space="preserve">      </w:t>
      </w:r>
      <w:r>
        <w:tab/>
      </w:r>
      <w:r w:rsidRPr="1313825F">
        <w:rPr>
          <w:b/>
          <w:bCs/>
        </w:rPr>
        <w:t xml:space="preserve">                                                      </w:t>
      </w:r>
      <w:r>
        <w:rPr>
          <w:b/>
          <w:bCs/>
        </w:rPr>
        <w:t xml:space="preserve">   </w:t>
      </w:r>
      <w:r w:rsidRPr="1313825F">
        <w:rPr>
          <w:b/>
          <w:bCs/>
        </w:rPr>
        <w:t xml:space="preserve">       </w:t>
      </w:r>
      <w:r>
        <w:rPr>
          <w:b/>
          <w:bCs/>
        </w:rPr>
        <w:t xml:space="preserve">   </w:t>
      </w:r>
      <w:r w:rsidRPr="1313825F">
        <w:rPr>
          <w:b/>
          <w:bCs/>
        </w:rPr>
        <w:t xml:space="preserve">  </w:t>
      </w:r>
      <w:r w:rsidRPr="1313825F">
        <w:rPr>
          <w:b/>
          <w:bCs/>
          <w:u w:val="single"/>
        </w:rPr>
        <w:t xml:space="preserve"> Amt. Bid</w:t>
      </w:r>
    </w:p>
    <w:p w14:paraId="21438C75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3770289D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64D2ED25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0AE083AE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62285884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40D8A388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5206819B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5EA6F20C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45A08EED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3B97E866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4DBB63C6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28EF9127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09A04011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63C676CF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4FC8CA9A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651142E5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624039EF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69D3BA79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7AA59B48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765882A3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3C98A5D8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795FF37C" w14:textId="77777777" w:rsidR="00C13A00" w:rsidRP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710CC83E" w14:textId="77777777" w:rsidR="00C13A00" w:rsidRDefault="00C13A00" w:rsidP="00C13A00">
      <w:pPr>
        <w:rPr>
          <w:rFonts w:ascii="Arial" w:hAnsi="Arial" w:cs="Arial"/>
        </w:rPr>
      </w:pPr>
      <w:r w:rsidRPr="00C13A00">
        <w:rPr>
          <w:rFonts w:ascii="Arial" w:hAnsi="Arial" w:cs="Arial"/>
        </w:rPr>
        <w:t>_______       __________________________________________________    ________</w:t>
      </w:r>
      <w:r w:rsidRPr="00C13A00">
        <w:rPr>
          <w:rFonts w:ascii="Arial" w:hAnsi="Arial" w:cs="Arial"/>
        </w:rPr>
        <w:tab/>
      </w:r>
    </w:p>
    <w:p w14:paraId="53607898" w14:textId="77777777" w:rsidR="002B3645" w:rsidRPr="00C13A00" w:rsidRDefault="002B3645" w:rsidP="00C13A00">
      <w:pPr>
        <w:rPr>
          <w:rFonts w:ascii="Arial" w:hAnsi="Arial" w:cs="Arial"/>
        </w:rPr>
      </w:pPr>
    </w:p>
    <w:p w14:paraId="6F6C6CBF" w14:textId="03791259" w:rsidR="002201D4" w:rsidRDefault="002B3645">
      <w:r>
        <w:t>Note: Item No -</w:t>
      </w:r>
      <w:proofErr w:type="gramStart"/>
      <w:r>
        <w:t>Is  5</w:t>
      </w:r>
      <w:proofErr w:type="gramEnd"/>
      <w:r>
        <w:t xml:space="preserve"> </w:t>
      </w:r>
      <w:proofErr w:type="gramStart"/>
      <w:r>
        <w:t>digit  ID</w:t>
      </w:r>
      <w:proofErr w:type="gramEnd"/>
      <w:r>
        <w:t xml:space="preserve"> displayed on the top right corner of each catalogue page. </w:t>
      </w:r>
      <w:r>
        <w:tab/>
      </w:r>
    </w:p>
    <w:p w14:paraId="70DF9E56" w14:textId="4C0C55A4" w:rsidR="002201D4" w:rsidRDefault="00000000">
      <w:r>
        <w:lastRenderedPageBreak/>
        <w:tab/>
      </w:r>
      <w:r>
        <w:tab/>
      </w:r>
    </w:p>
    <w:sectPr w:rsidR="002201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9619575">
    <w:abstractNumId w:val="8"/>
  </w:num>
  <w:num w:numId="2" w16cid:durableId="1771583126">
    <w:abstractNumId w:val="6"/>
  </w:num>
  <w:num w:numId="3" w16cid:durableId="336494313">
    <w:abstractNumId w:val="5"/>
  </w:num>
  <w:num w:numId="4" w16cid:durableId="711225391">
    <w:abstractNumId w:val="4"/>
  </w:num>
  <w:num w:numId="5" w16cid:durableId="2076312921">
    <w:abstractNumId w:val="7"/>
  </w:num>
  <w:num w:numId="6" w16cid:durableId="2052538254">
    <w:abstractNumId w:val="3"/>
  </w:num>
  <w:num w:numId="7" w16cid:durableId="944575488">
    <w:abstractNumId w:val="2"/>
  </w:num>
  <w:num w:numId="8" w16cid:durableId="147091544">
    <w:abstractNumId w:val="1"/>
  </w:num>
  <w:num w:numId="9" w16cid:durableId="200003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01D4"/>
    <w:rsid w:val="0029639D"/>
    <w:rsid w:val="002B3645"/>
    <w:rsid w:val="00326F90"/>
    <w:rsid w:val="00660CA0"/>
    <w:rsid w:val="006F1464"/>
    <w:rsid w:val="007F42DA"/>
    <w:rsid w:val="00976C9B"/>
    <w:rsid w:val="00AA1D8D"/>
    <w:rsid w:val="00AB500C"/>
    <w:rsid w:val="00B47730"/>
    <w:rsid w:val="00C13A00"/>
    <w:rsid w:val="00CB0664"/>
    <w:rsid w:val="00FC693F"/>
    <w:rsid w:val="0526CFFD"/>
    <w:rsid w:val="05E49BD6"/>
    <w:rsid w:val="0BA75702"/>
    <w:rsid w:val="10E09359"/>
    <w:rsid w:val="1313825F"/>
    <w:rsid w:val="194829EE"/>
    <w:rsid w:val="197CBC3C"/>
    <w:rsid w:val="19C2AF93"/>
    <w:rsid w:val="1E23CB38"/>
    <w:rsid w:val="1F22B1D4"/>
    <w:rsid w:val="2A7AF0FF"/>
    <w:rsid w:val="2CA62980"/>
    <w:rsid w:val="32DAF6FF"/>
    <w:rsid w:val="352B0341"/>
    <w:rsid w:val="3756BD5F"/>
    <w:rsid w:val="392A8794"/>
    <w:rsid w:val="3ACDC420"/>
    <w:rsid w:val="46DC9F0B"/>
    <w:rsid w:val="4792ACB9"/>
    <w:rsid w:val="491E02C5"/>
    <w:rsid w:val="49452A91"/>
    <w:rsid w:val="50A50C43"/>
    <w:rsid w:val="563D1B0C"/>
    <w:rsid w:val="59A61DED"/>
    <w:rsid w:val="5F040CD2"/>
    <w:rsid w:val="602813D4"/>
    <w:rsid w:val="608FF43F"/>
    <w:rsid w:val="665143F1"/>
    <w:rsid w:val="74774E21"/>
    <w:rsid w:val="7676CF38"/>
    <w:rsid w:val="7A27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6F572B2-6AC4-4767-BF40-C7440049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45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3484</Characters>
  <Application>Microsoft Office Word</Application>
  <DocSecurity>0</DocSecurity>
  <Lines>29</Lines>
  <Paragraphs>8</Paragraphs>
  <ScaleCrop>false</ScaleCrop>
  <Manager/>
  <Company/>
  <LinksUpToDate>false</LinksUpToDate>
  <CharactersWithSpaces>4087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Bob Belton</cp:lastModifiedBy>
  <cp:revision>2</cp:revision>
  <dcterms:created xsi:type="dcterms:W3CDTF">2025-10-23T16:32:00Z</dcterms:created>
  <dcterms:modified xsi:type="dcterms:W3CDTF">2025-10-23T16:32:00Z</dcterms:modified>
  <cp:category/>
</cp:coreProperties>
</file>