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Converted Excel to Word Document</w:t>
      </w:r>
    </w:p>
    <w:p>
      <w:r>
        <w:t>Electrical Construction &amp; Service Inc.</w:t>
        <w:tab/>
        <w:tab/>
      </w:r>
    </w:p>
    <w:p>
      <w:r>
        <w:t>Bid/Order Submission Form</w:t>
        <w:tab/>
        <w:tab/>
      </w:r>
    </w:p>
    <w:p>
      <w:r>
        <w:tab/>
        <w:tab/>
      </w:r>
    </w:p>
    <w:p>
      <w:r>
        <w:t>Buyer Informaton:</w:t>
        <w:tab/>
        <w:tab/>
      </w:r>
    </w:p>
    <w:p>
      <w:r>
        <w:t xml:space="preserve"> Name: ____________________________________________________________________</w:t>
        <w:tab/>
        <w:tab/>
      </w:r>
    </w:p>
    <w:p>
      <w:r>
        <w:t xml:space="preserve"> Address: __________________________________________________________________</w:t>
        <w:tab/>
        <w:tab/>
      </w:r>
    </w:p>
    <w:p>
      <w:r>
        <w:t xml:space="preserve"> Emai/Phone:______________________________________________                         Date:      /     /    </w:t>
        <w:tab/>
        <w:tab/>
      </w:r>
    </w:p>
    <w:p>
      <w:r>
        <w:tab/>
        <w:tab/>
      </w:r>
    </w:p>
    <w:p>
      <w:r>
        <w:t>Item No.</w:t>
        <w:tab/>
        <w:t xml:space="preserve"> Brief Description</w:t>
        <w:tab/>
        <w:t>Amt. Bid</w:t>
      </w:r>
    </w:p>
    <w:p>
      <w:r>
        <w:tab/>
        <w:tab/>
      </w:r>
    </w:p>
    <w:p>
      <w:r>
        <w:tab/>
        <w:tab/>
      </w:r>
    </w:p>
    <w:p>
      <w:r>
        <w:tab/>
        <w:tab/>
      </w:r>
    </w:p>
    <w:p>
      <w:r>
        <w:tab/>
        <w:tab/>
      </w:r>
    </w:p>
    <w:p>
      <w:r>
        <w:tab/>
        <w:tab/>
      </w:r>
    </w:p>
    <w:p>
      <w:r>
        <w:tab/>
        <w:tab/>
      </w:r>
    </w:p>
    <w:p>
      <w:r>
        <w:tab/>
        <w:tab/>
      </w:r>
    </w:p>
    <w:p>
      <w:r>
        <w:tab/>
        <w:tab/>
      </w:r>
    </w:p>
    <w:p>
      <w:r>
        <w:tab/>
        <w:tab/>
      </w:r>
    </w:p>
    <w:p>
      <w:r>
        <w:tab/>
        <w:tab/>
      </w:r>
    </w:p>
    <w:p>
      <w:r>
        <w:tab/>
        <w:tab/>
      </w:r>
    </w:p>
    <w:p>
      <w:r>
        <w:tab/>
        <w:tab/>
      </w:r>
    </w:p>
    <w:p>
      <w:r>
        <w:tab/>
        <w:tab/>
      </w:r>
    </w:p>
    <w:p>
      <w:r>
        <w:tab/>
        <w:tab/>
      </w:r>
    </w:p>
    <w:p>
      <w:r>
        <w:tab/>
        <w:tab/>
      </w:r>
    </w:p>
    <w:p>
      <w:r>
        <w:tab/>
        <w:tab/>
      </w:r>
    </w:p>
    <w:p>
      <w:r>
        <w:tab/>
        <w:tab/>
      </w:r>
    </w:p>
    <w:p>
      <w:r>
        <w:tab/>
        <w:tab/>
      </w:r>
    </w:p>
    <w:p>
      <w:r>
        <w:tab/>
        <w:tab/>
      </w:r>
    </w:p>
    <w:p>
      <w:r>
        <w:tab/>
        <w:tab/>
      </w:r>
    </w:p>
    <w:p>
      <w:r>
        <w:tab/>
        <w:tab/>
      </w:r>
    </w:p>
    <w:p>
      <w:r>
        <w:tab/>
        <w:tab/>
      </w:r>
    </w:p>
    <w:p>
      <w:r>
        <w:tab/>
        <w:tab/>
      </w:r>
    </w:p>
    <w:p>
      <w:r>
        <w:tab/>
        <w:tab/>
      </w:r>
    </w:p>
    <w:p>
      <w:r>
        <w:tab/>
        <w:tab/>
      </w:r>
    </w:p>
    <w:p>
      <w:r>
        <w:tab/>
        <w:tab/>
      </w:r>
    </w:p>
    <w:p>
      <w:r>
        <w:tab/>
        <w:tab/>
      </w:r>
    </w:p>
    <w:p>
      <w:r>
        <w:tab/>
        <w:tab/>
      </w:r>
    </w:p>
    <w:p>
      <w:r>
        <w:tab/>
        <w:tab/>
      </w:r>
    </w:p>
    <w:p>
      <w:r>
        <w:tab/>
        <w:tab/>
      </w:r>
    </w:p>
    <w:p>
      <w:r>
        <w:tab/>
        <w:tab/>
      </w:r>
    </w:p>
    <w:p>
      <w:r>
        <w:tab/>
        <w:tab/>
      </w:r>
    </w:p>
    <w:p>
      <w:r>
        <w:tab/>
        <w:tab/>
      </w:r>
    </w:p>
    <w:p>
      <w:r>
        <w:tab/>
        <w:tab/>
      </w:r>
    </w:p>
    <w:p>
      <w:r>
        <w:t xml:space="preserve">Note:        </w:t>
        <w:tab/>
        <w:tab/>
      </w:r>
    </w:p>
    <w:p>
      <w:r>
        <w:t>Item No -Is  5 digit  ID displayed on the top right corner of each catalogue page. (e.g. TO-001)</w:t>
        <w:tab/>
        <w:tab/>
      </w:r>
    </w:p>
    <w:p>
      <w:r>
        <w:tab/>
        <w:tab/>
      </w:r>
    </w:p>
    <w:p>
      <w:r>
        <w:tab/>
        <w:tab/>
      </w:r>
    </w:p>
    <w:p>
      <w:r>
        <w:tab/>
        <w:tab/>
      </w:r>
    </w:p>
    <w:p>
      <w:r>
        <w:tab/>
        <w:tab/>
      </w:r>
    </w:p>
    <w:p>
      <w:r>
        <w:tab/>
        <w:tab/>
      </w:r>
    </w:p>
    <w:p>
      <w:r>
        <w:tab/>
        <w:tab/>
      </w:r>
    </w:p>
    <w:p>
      <w:r>
        <w:tab/>
        <w:tab/>
      </w:r>
    </w:p>
    <w:p>
      <w:r>
        <w:tab/>
        <w:tab/>
      </w:r>
    </w:p>
    <w:p>
      <w:r>
        <w:tab/>
        <w:tab/>
      </w:r>
    </w:p>
    <w:p>
      <w:r>
        <w:tab/>
        <w:tab/>
      </w:r>
    </w:p>
    <w:p>
      <w:r>
        <w:tab/>
        <w:tab/>
      </w:r>
    </w:p>
    <w:p>
      <w:r>
        <w:tab/>
        <w:tab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